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DE" w:rsidRPr="0008783C" w:rsidRDefault="0008783C">
      <w:pPr>
        <w:pStyle w:val="Heading1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>WEST VIRGINIA STATE UNIVERSITY</w:t>
      </w:r>
    </w:p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>Biotechnology Graduate Program</w:t>
      </w:r>
    </w:p>
    <w:p w:rsidR="006411DE" w:rsidRPr="0008783C" w:rsidRDefault="0008783C">
      <w:pPr>
        <w:rPr>
          <w:rFonts w:asciiTheme="majorHAnsi" w:hAnsiTheme="majorHAnsi" w:cstheme="majorHAnsi"/>
          <w:color w:val="000000" w:themeColor="text1"/>
        </w:rPr>
      </w:pPr>
      <w:r w:rsidRPr="0008783C">
        <w:rPr>
          <w:rFonts w:asciiTheme="majorHAnsi" w:hAnsiTheme="majorHAnsi" w:cstheme="majorHAnsi"/>
          <w:color w:val="000000" w:themeColor="text1"/>
        </w:rPr>
        <w:t>Return to: Biotechnology Graduate Program, West Virginia State University, 101 Hamblin Hall</w:t>
      </w:r>
      <w:r w:rsidRPr="0008783C">
        <w:rPr>
          <w:rFonts w:asciiTheme="majorHAnsi" w:hAnsiTheme="majorHAnsi" w:cstheme="majorHAnsi"/>
          <w:color w:val="000000" w:themeColor="text1"/>
        </w:rPr>
        <w:br/>
        <w:t>P.O. Box 1000, Institute, WV 25112</w:t>
      </w:r>
      <w:r w:rsidRPr="0008783C">
        <w:rPr>
          <w:rFonts w:asciiTheme="majorHAnsi" w:hAnsiTheme="majorHAnsi" w:cstheme="majorHAnsi"/>
          <w:color w:val="000000" w:themeColor="text1"/>
        </w:rPr>
        <w:br/>
        <w:t>Phone: (304) 766-3102</w:t>
      </w:r>
    </w:p>
    <w:p w:rsidR="006411DE" w:rsidRPr="0008783C" w:rsidRDefault="0008783C">
      <w:pPr>
        <w:pStyle w:val="Heading1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>APPLICATION FOR ADMISSION</w:t>
      </w:r>
    </w:p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 xml:space="preserve">Personal </w:t>
      </w:r>
      <w:r w:rsidRPr="0008783C">
        <w:rPr>
          <w:rFonts w:cstheme="majorHAnsi"/>
          <w:color w:val="000000" w:themeColor="text1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Field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Information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Date of Application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Social Security Number (if available)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[____________________________]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Full Name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Last: __________ First: __________ Middle Initial: 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Preferred First Name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Date of Birth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Current Address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Street or P.O. Box: ____________________________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br/>
              <w:t>City: __________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br/>
              <w:t>State: __________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br/>
              <w:t>Zip Code: __________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br/>
              <w:t>County: 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Home Phone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Business/Other Phone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Email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Permanent Address (if different)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____________________________</w:t>
            </w:r>
          </w:p>
        </w:tc>
      </w:tr>
    </w:tbl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>Citizenship and Immigration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Field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Information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Are you a U.S. Citizen?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[ ] Yes    [ ] No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If not, indicate immigration status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t>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Visa Type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 (Attach a copy of both sides of your I-551 Card)</w:t>
            </w:r>
          </w:p>
        </w:tc>
      </w:tr>
    </w:tbl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>Emergency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Field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Information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Name of Parent/Guardian/Spouse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Relationship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Address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 xml:space="preserve">Street/P.O. Box: 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____________________________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br/>
              <w:t>City: __________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br/>
              <w:t>State: __________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lastRenderedPageBreak/>
              <w:t>Zip Code: __________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br/>
              <w:t>Country: 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lastRenderedPageBreak/>
              <w:t>Home Phone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Business/Other Phone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Email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</w:tbl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>Enrollment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Field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Information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 xml:space="preserve">Degree </w:t>
            </w:r>
            <w:r w:rsidRPr="0008783C">
              <w:rPr>
                <w:rFonts w:asciiTheme="majorHAnsi" w:hAnsiTheme="majorHAnsi" w:cstheme="majorHAnsi"/>
                <w:color w:val="000000" w:themeColor="text1"/>
              </w:rPr>
              <w:t>Seeking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[ ] M.A.    [ ] M.S.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Year of Enrollment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Term/Semester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State of Residency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If a resident of WV, how long have you (or your parent/guardian) lived in WV?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Years: ______ Months: ______</w:t>
            </w:r>
          </w:p>
        </w:tc>
      </w:tr>
    </w:tbl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>Aca</w:t>
      </w:r>
      <w:r w:rsidRPr="0008783C">
        <w:rPr>
          <w:rFonts w:cstheme="majorHAnsi"/>
          <w:color w:val="000000" w:themeColor="text1"/>
        </w:rPr>
        <w:t>demic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37"/>
        <w:gridCol w:w="1438"/>
        <w:gridCol w:w="1439"/>
        <w:gridCol w:w="1438"/>
        <w:gridCol w:w="1438"/>
      </w:tblGrid>
      <w:tr w:rsidR="0008783C" w:rsidRPr="0008783C">
        <w:tc>
          <w:tcPr>
            <w:tcW w:w="144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Name of Institution</w:t>
            </w:r>
          </w:p>
        </w:tc>
        <w:tc>
          <w:tcPr>
            <w:tcW w:w="144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City</w:t>
            </w:r>
          </w:p>
        </w:tc>
        <w:tc>
          <w:tcPr>
            <w:tcW w:w="144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State</w:t>
            </w:r>
          </w:p>
        </w:tc>
        <w:tc>
          <w:tcPr>
            <w:tcW w:w="144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Graduation Date</w:t>
            </w:r>
          </w:p>
        </w:tc>
        <w:tc>
          <w:tcPr>
            <w:tcW w:w="144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Degree Earned</w:t>
            </w:r>
          </w:p>
        </w:tc>
        <w:tc>
          <w:tcPr>
            <w:tcW w:w="144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Major</w:t>
            </w:r>
          </w:p>
        </w:tc>
      </w:tr>
    </w:tbl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>Standardized Test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Field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Information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GRE - Verbal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GRE - Quantitative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GRE - Written Assessment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IELTS - Overall Band Score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IELTS - Listening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IELTS - Reading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IELTS - Writing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IELTS - Speaking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TOEFL - Total Score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TOEFL - Reading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TOEFL - Listening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TOEFL - Speaking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TOEFL - Writing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__________</w:t>
            </w:r>
          </w:p>
        </w:tc>
      </w:tr>
    </w:tbl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>Disciplinary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Field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Information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Have you ever been suspended or expelled for academic or disciplinary reasons?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[ ] Yes    [ ] No</w:t>
            </w:r>
          </w:p>
        </w:tc>
      </w:tr>
      <w:tr w:rsidR="0008783C" w:rsidRPr="0008783C"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If yes, are you currently eligible to return to that institution?</w:t>
            </w:r>
          </w:p>
        </w:tc>
        <w:tc>
          <w:tcPr>
            <w:tcW w:w="432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[ ] Yes    [ ] No</w:t>
            </w:r>
          </w:p>
        </w:tc>
      </w:tr>
    </w:tbl>
    <w:p w:rsidR="0008783C" w:rsidRDefault="0008783C">
      <w:pPr>
        <w:pStyle w:val="Heading2"/>
        <w:rPr>
          <w:rFonts w:cstheme="majorHAnsi"/>
          <w:color w:val="000000" w:themeColor="text1"/>
        </w:rPr>
      </w:pPr>
    </w:p>
    <w:p w:rsidR="0008783C" w:rsidRPr="0008783C" w:rsidRDefault="0008783C" w:rsidP="0008783C"/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lastRenderedPageBreak/>
        <w:t xml:space="preserve">Letters of </w:t>
      </w:r>
      <w:r w:rsidRPr="0008783C">
        <w:rPr>
          <w:rFonts w:cstheme="majorHAnsi"/>
          <w:color w:val="000000" w:themeColor="text1"/>
        </w:rPr>
        <w:t>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8783C" w:rsidRPr="0008783C">
        <w:tc>
          <w:tcPr>
            <w:tcW w:w="288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Name</w:t>
            </w:r>
          </w:p>
        </w:tc>
        <w:tc>
          <w:tcPr>
            <w:tcW w:w="288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783C">
              <w:rPr>
                <w:rFonts w:asciiTheme="majorHAnsi" w:hAnsiTheme="majorHAnsi" w:cstheme="majorHAnsi"/>
                <w:color w:val="000000" w:themeColor="text1"/>
              </w:rPr>
              <w:t>Position</w:t>
            </w:r>
          </w:p>
        </w:tc>
        <w:tc>
          <w:tcPr>
            <w:tcW w:w="2880" w:type="dxa"/>
          </w:tcPr>
          <w:p w:rsidR="006411DE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Email </w:t>
            </w:r>
          </w:p>
        </w:tc>
      </w:tr>
      <w:tr w:rsidR="0008783C" w:rsidRPr="0008783C"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8783C" w:rsidRPr="0008783C"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8783C" w:rsidRPr="0008783C"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8783C" w:rsidRPr="0008783C"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8783C" w:rsidRPr="0008783C"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08783C" w:rsidRPr="0008783C" w:rsidRDefault="0008783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t>Career Goals / Research Interests</w:t>
      </w:r>
    </w:p>
    <w:p w:rsidR="006411DE" w:rsidRPr="0008783C" w:rsidRDefault="0008783C">
      <w:pPr>
        <w:rPr>
          <w:rFonts w:asciiTheme="majorHAnsi" w:hAnsiTheme="majorHAnsi" w:cstheme="majorHAnsi"/>
          <w:color w:val="000000" w:themeColor="text1"/>
        </w:rPr>
      </w:pPr>
      <w:r w:rsidRPr="0008783C">
        <w:rPr>
          <w:rFonts w:asciiTheme="majorHAnsi" w:hAnsiTheme="majorHAnsi" w:cstheme="majorHAnsi"/>
          <w:color w:val="000000" w:themeColor="text1"/>
        </w:rPr>
        <w:t>Please provide a brief statement outlining your career objectives and research interests. Include any relevant experiences, academic achievements, and how this program aligns with your</w:t>
      </w:r>
      <w:r w:rsidRPr="0008783C">
        <w:rPr>
          <w:rFonts w:asciiTheme="majorHAnsi" w:hAnsiTheme="majorHAnsi" w:cstheme="majorHAnsi"/>
          <w:color w:val="000000" w:themeColor="text1"/>
        </w:rPr>
        <w:t xml:space="preserve"> goals.</w:t>
      </w:r>
      <w:r w:rsidRPr="0008783C">
        <w:rPr>
          <w:rFonts w:asciiTheme="majorHAnsi" w:hAnsiTheme="majorHAnsi" w:cstheme="majorHAnsi"/>
          <w:color w:val="000000" w:themeColor="text1"/>
        </w:rPr>
        <w:br/>
      </w: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08783C" w:rsidRDefault="0008783C">
      <w:pPr>
        <w:rPr>
          <w:rFonts w:asciiTheme="majorHAnsi" w:hAnsiTheme="majorHAnsi" w:cstheme="majorHAnsi"/>
          <w:color w:val="000000" w:themeColor="text1"/>
        </w:rPr>
      </w:pPr>
    </w:p>
    <w:p w:rsidR="006411DE" w:rsidRPr="0008783C" w:rsidRDefault="0008783C">
      <w:pPr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  <w:r w:rsidRPr="0008783C">
        <w:rPr>
          <w:rFonts w:asciiTheme="majorHAnsi" w:hAnsiTheme="majorHAnsi" w:cstheme="majorHAnsi"/>
          <w:color w:val="000000" w:themeColor="text1"/>
        </w:rPr>
        <w:br/>
      </w:r>
    </w:p>
    <w:p w:rsidR="006411DE" w:rsidRPr="0008783C" w:rsidRDefault="0008783C">
      <w:pPr>
        <w:pStyle w:val="Heading2"/>
        <w:rPr>
          <w:rFonts w:cstheme="majorHAnsi"/>
          <w:color w:val="000000" w:themeColor="text1"/>
        </w:rPr>
      </w:pPr>
      <w:r w:rsidRPr="0008783C">
        <w:rPr>
          <w:rFonts w:cstheme="majorHAnsi"/>
          <w:color w:val="000000" w:themeColor="text1"/>
        </w:rPr>
        <w:lastRenderedPageBreak/>
        <w:t>Certification</w:t>
      </w:r>
    </w:p>
    <w:p w:rsidR="006411DE" w:rsidRPr="0008783C" w:rsidRDefault="0008783C">
      <w:pPr>
        <w:rPr>
          <w:rFonts w:asciiTheme="majorHAnsi" w:hAnsiTheme="majorHAnsi" w:cstheme="majorHAnsi"/>
          <w:color w:val="000000" w:themeColor="text1"/>
        </w:rPr>
      </w:pPr>
      <w:r w:rsidRPr="0008783C">
        <w:rPr>
          <w:rFonts w:asciiTheme="majorHAnsi" w:hAnsiTheme="majorHAnsi" w:cstheme="majorHAnsi"/>
          <w:color w:val="000000" w:themeColor="text1"/>
        </w:rPr>
        <w:t>I certify that all statements in this application are complete and true, an</w:t>
      </w:r>
      <w:r w:rsidRPr="0008783C">
        <w:rPr>
          <w:rFonts w:asciiTheme="majorHAnsi" w:hAnsiTheme="majorHAnsi" w:cstheme="majorHAnsi"/>
          <w:color w:val="000000" w:themeColor="text1"/>
        </w:rPr>
        <w:t>d I authorize West Virginia State University to use this information for statistical and reporting purposes. I understand that any willful misrepresentation of information may be grounds for denial of admission or dismissal.</w:t>
      </w:r>
      <w:r w:rsidRPr="0008783C">
        <w:rPr>
          <w:rFonts w:asciiTheme="majorHAnsi" w:hAnsiTheme="majorHAnsi" w:cstheme="majorHAnsi"/>
          <w:color w:val="000000" w:themeColor="text1"/>
        </w:rPr>
        <w:br/>
      </w:r>
    </w:p>
    <w:p w:rsidR="006411DE" w:rsidRPr="0008783C" w:rsidRDefault="0008783C">
      <w:pPr>
        <w:rPr>
          <w:rFonts w:asciiTheme="majorHAnsi" w:hAnsiTheme="majorHAnsi" w:cstheme="majorHAnsi"/>
          <w:color w:val="000000" w:themeColor="text1"/>
        </w:rPr>
      </w:pPr>
      <w:r w:rsidRPr="0008783C">
        <w:rPr>
          <w:rFonts w:asciiTheme="majorHAnsi" w:hAnsiTheme="majorHAnsi" w:cstheme="majorHAnsi"/>
          <w:color w:val="000000" w:themeColor="text1"/>
        </w:rPr>
        <w:t>**Signature:** _______________</w:t>
      </w:r>
      <w:r w:rsidRPr="0008783C">
        <w:rPr>
          <w:rFonts w:asciiTheme="majorHAnsi" w:hAnsiTheme="majorHAnsi" w:cstheme="majorHAnsi"/>
          <w:color w:val="000000" w:themeColor="text1"/>
        </w:rPr>
        <w:t>_____________</w:t>
      </w:r>
      <w:r w:rsidRPr="0008783C">
        <w:rPr>
          <w:rFonts w:asciiTheme="majorHAnsi" w:hAnsiTheme="majorHAnsi" w:cstheme="majorHAnsi"/>
          <w:color w:val="000000" w:themeColor="text1"/>
        </w:rPr>
        <w:br/>
        <w:t>**Date:** ____________________________</w:t>
      </w:r>
    </w:p>
    <w:sectPr w:rsidR="006411DE" w:rsidRPr="000878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783C"/>
    <w:rsid w:val="0015074B"/>
    <w:rsid w:val="0029639D"/>
    <w:rsid w:val="00326F90"/>
    <w:rsid w:val="006411D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EECB3"/>
  <w14:defaultImageDpi w14:val="300"/>
  <w15:docId w15:val="{81F5D613-9B11-48EA-B6A7-351C9931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3FED9-0507-4C08-AE53-BABBD1A7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2847</Characters>
  <Application>Microsoft Office Word</Application>
  <DocSecurity>0</DocSecurity>
  <Lines>142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Umesh Reddy</cp:lastModifiedBy>
  <cp:revision>2</cp:revision>
  <dcterms:created xsi:type="dcterms:W3CDTF">2025-03-04T20:13:00Z</dcterms:created>
  <dcterms:modified xsi:type="dcterms:W3CDTF">2025-03-04T20:13:00Z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6b92235514b89d425af4fa56db434135adbd3e911dcab8ad118dfb08950dad1e</vt:lpwstr>
  </property>
</Properties>
</file>